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19" w:rsidRPr="00562F4C" w:rsidRDefault="00562F4C" w:rsidP="00562F4C">
      <w:pPr>
        <w:pStyle w:val="Heading1"/>
        <w:spacing w:before="0"/>
        <w:jc w:val="center"/>
        <w:rPr>
          <w:rFonts w:ascii="Nikosh" w:hAnsi="Nikosh" w:cs="Nikosh"/>
          <w:color w:val="auto"/>
        </w:rPr>
      </w:pPr>
      <w:proofErr w:type="spellStart"/>
      <w:r w:rsidRPr="00562F4C">
        <w:rPr>
          <w:rFonts w:ascii="Nikosh" w:hAnsi="Nikosh" w:cs="Nikosh"/>
          <w:color w:val="auto"/>
        </w:rPr>
        <w:t>কল্পনা</w:t>
      </w:r>
      <w:proofErr w:type="spellEnd"/>
    </w:p>
    <w:p w:rsidR="002A1F85" w:rsidRPr="00562F4C" w:rsidRDefault="002A1F85" w:rsidP="00562F4C">
      <w:pPr>
        <w:spacing w:after="0"/>
        <w:jc w:val="center"/>
        <w:rPr>
          <w:rFonts w:ascii="Nikosh" w:hAnsi="Nikosh" w:cs="Nikosh"/>
        </w:rPr>
      </w:pPr>
      <w:proofErr w:type="spellStart"/>
      <w:r w:rsidRPr="00562F4C">
        <w:rPr>
          <w:rFonts w:ascii="Nikosh" w:hAnsi="Nikosh" w:cs="Nikosh"/>
        </w:rPr>
        <w:t>মোঃ</w:t>
      </w:r>
      <w:proofErr w:type="spellEnd"/>
      <w:r w:rsidRPr="00562F4C">
        <w:rPr>
          <w:rFonts w:ascii="Nikosh" w:hAnsi="Nikosh" w:cs="Nikosh"/>
        </w:rPr>
        <w:t xml:space="preserve"> </w:t>
      </w:r>
      <w:proofErr w:type="spellStart"/>
      <w:r w:rsidRPr="00562F4C">
        <w:rPr>
          <w:rFonts w:ascii="Nikosh" w:hAnsi="Nikosh" w:cs="Nikosh"/>
        </w:rPr>
        <w:t>মিহরান</w:t>
      </w:r>
      <w:proofErr w:type="spellEnd"/>
      <w:r w:rsidRPr="00562F4C">
        <w:rPr>
          <w:rFonts w:ascii="Nikosh" w:hAnsi="Nikosh" w:cs="Nikosh"/>
        </w:rPr>
        <w:t xml:space="preserve"> </w:t>
      </w:r>
      <w:proofErr w:type="spellStart"/>
      <w:r w:rsidRPr="00562F4C">
        <w:rPr>
          <w:rFonts w:ascii="Nikosh" w:hAnsi="Nikosh" w:cs="Nikosh"/>
        </w:rPr>
        <w:t>আজমাইন</w:t>
      </w:r>
      <w:proofErr w:type="spellEnd"/>
      <w:r w:rsidRPr="00562F4C">
        <w:rPr>
          <w:rFonts w:ascii="Nikosh" w:hAnsi="Nikosh" w:cs="Nikosh"/>
        </w:rPr>
        <w:t xml:space="preserve"> </w:t>
      </w:r>
      <w:proofErr w:type="spellStart"/>
      <w:r w:rsidRPr="00562F4C">
        <w:rPr>
          <w:rFonts w:ascii="Nikosh" w:hAnsi="Nikosh" w:cs="Nikosh"/>
        </w:rPr>
        <w:t>আনছারী</w:t>
      </w:r>
      <w:proofErr w:type="spellEnd"/>
    </w:p>
    <w:p w:rsidR="002A1F85" w:rsidRPr="002A1F85" w:rsidRDefault="002A1F85" w:rsidP="00562F4C">
      <w:pPr>
        <w:jc w:val="center"/>
      </w:pPr>
    </w:p>
    <w:p w:rsidR="009A0119" w:rsidRPr="002A1F85" w:rsidRDefault="00562F4C" w:rsidP="00562F4C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2A1F85">
        <w:rPr>
          <w:rFonts w:ascii="Nikosh" w:hAnsi="Nikosh" w:cs="Nikosh"/>
          <w:sz w:val="28"/>
          <w:szCs w:val="28"/>
        </w:rPr>
        <w:t>নীল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সাগরের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বুকে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দেখ</w:t>
      </w:r>
      <w:proofErr w:type="spellEnd"/>
      <w:proofErr w:type="gramStart"/>
      <w:r w:rsidRPr="002A1F85">
        <w:rPr>
          <w:rFonts w:ascii="Nikosh" w:hAnsi="Nikosh" w:cs="Nikosh"/>
          <w:sz w:val="28"/>
          <w:szCs w:val="28"/>
        </w:rPr>
        <w:t>,</w:t>
      </w:r>
      <w:proofErr w:type="gramEnd"/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t>উঁচু</w:t>
      </w:r>
      <w:r w:rsidRPr="002A1F85">
        <w:rPr>
          <w:rFonts w:ascii="Nikosh" w:hAnsi="Nikosh" w:cs="Nikosh"/>
          <w:sz w:val="28"/>
          <w:szCs w:val="28"/>
        </w:rPr>
        <w:t>-</w:t>
      </w:r>
      <w:r w:rsidRPr="002A1F85">
        <w:rPr>
          <w:rFonts w:ascii="Nikosh" w:hAnsi="Nikosh" w:cs="Nikosh"/>
          <w:sz w:val="28"/>
          <w:szCs w:val="28"/>
        </w:rPr>
        <w:t>নিচু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ঢেউ</w:t>
      </w:r>
      <w:r w:rsidRPr="002A1F85">
        <w:rPr>
          <w:rFonts w:ascii="Nikosh" w:hAnsi="Nikosh" w:cs="Nikosh"/>
          <w:sz w:val="28"/>
          <w:szCs w:val="28"/>
        </w:rPr>
        <w:t>,</w:t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t>বনের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ধারে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উঁকি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মারে</w:t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t>হরিণ</w:t>
      </w:r>
      <w:r w:rsidRPr="002A1F85">
        <w:rPr>
          <w:rFonts w:ascii="Nikosh" w:hAnsi="Nikosh" w:cs="Nikosh"/>
          <w:sz w:val="28"/>
          <w:szCs w:val="28"/>
        </w:rPr>
        <w:t xml:space="preserve">, </w:t>
      </w:r>
      <w:r w:rsidRPr="002A1F85">
        <w:rPr>
          <w:rFonts w:ascii="Nikosh" w:hAnsi="Nikosh" w:cs="Nikosh"/>
          <w:sz w:val="28"/>
          <w:szCs w:val="28"/>
        </w:rPr>
        <w:t>মোরগ</w:t>
      </w:r>
      <w:r w:rsidRPr="002A1F8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36625F" w:rsidRPr="002A1F85">
        <w:rPr>
          <w:rFonts w:ascii="Nikosh" w:hAnsi="Nikosh" w:cs="Nikosh"/>
          <w:sz w:val="28"/>
          <w:szCs w:val="28"/>
        </w:rPr>
        <w:t>ফেউ</w:t>
      </w:r>
      <w:proofErr w:type="spellEnd"/>
      <w:r w:rsidRPr="002A1F85">
        <w:rPr>
          <w:rFonts w:ascii="Nikosh" w:hAnsi="Nikosh" w:cs="Nikosh"/>
          <w:sz w:val="28"/>
          <w:szCs w:val="28"/>
        </w:rPr>
        <w:t>।</w:t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br/>
      </w:r>
      <w:proofErr w:type="spellStart"/>
      <w:r w:rsidR="00DF2876" w:rsidRPr="002A1F85">
        <w:rPr>
          <w:rFonts w:ascii="Nikosh" w:hAnsi="Nikosh" w:cs="Nikosh"/>
          <w:sz w:val="28"/>
          <w:szCs w:val="28"/>
        </w:rPr>
        <w:t>চেয়ে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দেখো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সবুজ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মাঠে</w:t>
      </w:r>
      <w:r w:rsidRPr="002A1F85">
        <w:rPr>
          <w:rFonts w:ascii="Nikosh" w:hAnsi="Nikosh" w:cs="Nikosh"/>
          <w:sz w:val="28"/>
          <w:szCs w:val="28"/>
        </w:rPr>
        <w:t>,</w:t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t>ফলেছে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ফসল</w:t>
      </w:r>
      <w:r w:rsidRPr="002A1F85">
        <w:rPr>
          <w:rFonts w:ascii="Nikosh" w:hAnsi="Nikosh" w:cs="Nikosh"/>
          <w:sz w:val="28"/>
          <w:szCs w:val="28"/>
        </w:rPr>
        <w:t>,</w:t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t>ছুটে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চলে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সাগর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পানে</w:t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t>নদী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কলকল</w:t>
      </w:r>
      <w:r w:rsidRPr="002A1F85">
        <w:rPr>
          <w:rFonts w:ascii="Nikosh" w:hAnsi="Nikosh" w:cs="Nikosh"/>
          <w:sz w:val="28"/>
          <w:szCs w:val="28"/>
        </w:rPr>
        <w:t>।</w:t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t>দূর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আকাশে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বসে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দেখ</w:t>
      </w:r>
      <w:r w:rsidRPr="002A1F85">
        <w:rPr>
          <w:rFonts w:ascii="Nikosh" w:hAnsi="Nikosh" w:cs="Nikosh"/>
          <w:sz w:val="28"/>
          <w:szCs w:val="28"/>
        </w:rPr>
        <w:t>,</w:t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t>মেঘ</w:t>
      </w:r>
      <w:r w:rsidRPr="002A1F85">
        <w:rPr>
          <w:rFonts w:ascii="Nikosh" w:hAnsi="Nikosh" w:cs="Nikosh"/>
          <w:sz w:val="28"/>
          <w:szCs w:val="28"/>
        </w:rPr>
        <w:t>-</w:t>
      </w:r>
      <w:r w:rsidRPr="002A1F85">
        <w:rPr>
          <w:rFonts w:ascii="Nikosh" w:hAnsi="Nikosh" w:cs="Nikosh"/>
          <w:sz w:val="28"/>
          <w:szCs w:val="28"/>
        </w:rPr>
        <w:t>পরীদের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হাট</w:t>
      </w:r>
      <w:r w:rsidRPr="002A1F85">
        <w:rPr>
          <w:rFonts w:ascii="Nikosh" w:hAnsi="Nikosh" w:cs="Nikosh"/>
          <w:sz w:val="28"/>
          <w:szCs w:val="28"/>
        </w:rPr>
        <w:t>,</w:t>
      </w:r>
      <w:r w:rsidRPr="002A1F85">
        <w:rPr>
          <w:rFonts w:ascii="Nikosh" w:hAnsi="Nikosh" w:cs="Nikosh"/>
          <w:sz w:val="28"/>
          <w:szCs w:val="28"/>
        </w:rPr>
        <w:br/>
      </w:r>
      <w:proofErr w:type="spellStart"/>
      <w:r w:rsidRPr="002A1F85">
        <w:rPr>
          <w:rFonts w:ascii="Nikosh" w:hAnsi="Nikosh" w:cs="Nikosh"/>
          <w:sz w:val="28"/>
          <w:szCs w:val="28"/>
        </w:rPr>
        <w:t>বৃষ্টি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ঝরে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06879" w:rsidRPr="002A1F85">
        <w:rPr>
          <w:rFonts w:ascii="Nikosh" w:hAnsi="Nikosh" w:cs="Nikosh"/>
          <w:sz w:val="28"/>
          <w:szCs w:val="28"/>
        </w:rPr>
        <w:t>পাহাড়</w:t>
      </w:r>
      <w:proofErr w:type="spellEnd"/>
      <w:r w:rsidR="00B06879"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06879" w:rsidRPr="002A1F85">
        <w:rPr>
          <w:rFonts w:ascii="Nikosh" w:hAnsi="Nikosh" w:cs="Nikosh"/>
          <w:sz w:val="28"/>
          <w:szCs w:val="28"/>
        </w:rPr>
        <w:t>চূড়ায়</w:t>
      </w:r>
      <w:proofErr w:type="spellEnd"/>
      <w:r w:rsidRPr="002A1F85">
        <w:rPr>
          <w:rFonts w:ascii="Nikosh" w:hAnsi="Nikosh" w:cs="Nikosh"/>
          <w:sz w:val="28"/>
          <w:szCs w:val="28"/>
        </w:rPr>
        <w:br/>
      </w:r>
      <w:proofErr w:type="spellStart"/>
      <w:r w:rsidRPr="002A1F85">
        <w:rPr>
          <w:rFonts w:ascii="Nikosh" w:hAnsi="Nikosh" w:cs="Nikosh"/>
          <w:sz w:val="28"/>
          <w:szCs w:val="28"/>
        </w:rPr>
        <w:t>গ্রামের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পুকুরঘাট</w:t>
      </w:r>
      <w:proofErr w:type="spellEnd"/>
      <w:r w:rsidRPr="002A1F85">
        <w:rPr>
          <w:rFonts w:ascii="Nikosh" w:hAnsi="Nikosh" w:cs="Nikosh"/>
          <w:sz w:val="28"/>
          <w:szCs w:val="28"/>
        </w:rPr>
        <w:t>।</w:t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br/>
      </w:r>
      <w:proofErr w:type="spellStart"/>
      <w:r w:rsidRPr="002A1F85">
        <w:rPr>
          <w:rFonts w:ascii="Nikosh" w:hAnsi="Nikosh" w:cs="Nikosh"/>
          <w:sz w:val="28"/>
          <w:szCs w:val="28"/>
        </w:rPr>
        <w:t>বিশ্ব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ঘুরে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চিন্তা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কর</w:t>
      </w:r>
      <w:r w:rsidRPr="002A1F85">
        <w:rPr>
          <w:rFonts w:ascii="Nikosh" w:hAnsi="Nikosh" w:cs="Nikosh"/>
          <w:sz w:val="28"/>
          <w:szCs w:val="28"/>
        </w:rPr>
        <w:t>,</w:t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t>কে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বানালেন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সব</w:t>
      </w:r>
      <w:r w:rsidRPr="002A1F85">
        <w:rPr>
          <w:rFonts w:ascii="Nikosh" w:hAnsi="Nikosh" w:cs="Nikosh"/>
          <w:sz w:val="28"/>
          <w:szCs w:val="28"/>
        </w:rPr>
        <w:t>,</w:t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t>মহান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তিনি</w:t>
      </w:r>
      <w:r w:rsidRPr="002A1F85">
        <w:rPr>
          <w:rFonts w:ascii="Nikosh" w:hAnsi="Nikosh" w:cs="Nikosh"/>
          <w:sz w:val="28"/>
          <w:szCs w:val="28"/>
        </w:rPr>
        <w:t xml:space="preserve">, </w:t>
      </w:r>
      <w:r w:rsidRPr="002A1F85">
        <w:rPr>
          <w:rFonts w:ascii="Nikosh" w:hAnsi="Nikosh" w:cs="Nikosh"/>
          <w:sz w:val="28"/>
          <w:szCs w:val="28"/>
        </w:rPr>
        <w:t>রহিম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তিনি</w:t>
      </w:r>
      <w:r w:rsidRPr="002A1F85">
        <w:rPr>
          <w:rFonts w:ascii="Nikosh" w:hAnsi="Nikosh" w:cs="Nikosh"/>
          <w:sz w:val="28"/>
          <w:szCs w:val="28"/>
        </w:rPr>
        <w:t>,</w:t>
      </w:r>
      <w:r w:rsidRPr="002A1F85">
        <w:rPr>
          <w:rFonts w:ascii="Nikosh" w:hAnsi="Nikosh" w:cs="Nikosh"/>
          <w:sz w:val="28"/>
          <w:szCs w:val="28"/>
        </w:rPr>
        <w:br/>
      </w:r>
      <w:r w:rsidRPr="002A1F85">
        <w:rPr>
          <w:rFonts w:ascii="Nikosh" w:hAnsi="Nikosh" w:cs="Nikosh"/>
          <w:sz w:val="28"/>
          <w:szCs w:val="28"/>
        </w:rPr>
        <w:t>তিনিই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সবার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r w:rsidRPr="002A1F85">
        <w:rPr>
          <w:rFonts w:ascii="Nikosh" w:hAnsi="Nikosh" w:cs="Nikosh"/>
          <w:sz w:val="28"/>
          <w:szCs w:val="28"/>
        </w:rPr>
        <w:t>রব</w:t>
      </w:r>
      <w:r w:rsidRPr="002A1F85">
        <w:rPr>
          <w:rFonts w:ascii="Nikosh" w:hAnsi="Nikosh" w:cs="Nikosh"/>
          <w:sz w:val="28"/>
          <w:szCs w:val="28"/>
        </w:rPr>
        <w:t>।</w:t>
      </w:r>
    </w:p>
    <w:p w:rsidR="002A1F85" w:rsidRPr="002A1F85" w:rsidRDefault="002A1F85" w:rsidP="00562F4C">
      <w:pPr>
        <w:spacing w:after="0"/>
        <w:jc w:val="center"/>
        <w:rPr>
          <w:rFonts w:ascii="Nikosh" w:hAnsi="Nikosh" w:cs="Nikosh"/>
          <w:sz w:val="28"/>
          <w:szCs w:val="28"/>
        </w:rPr>
      </w:pPr>
    </w:p>
    <w:p w:rsidR="002A1F85" w:rsidRPr="002A1F85" w:rsidRDefault="002A1F85" w:rsidP="00562F4C">
      <w:pPr>
        <w:jc w:val="center"/>
        <w:rPr>
          <w:rFonts w:ascii="Nikosh" w:hAnsi="Nikosh" w:cs="Nikosh"/>
          <w:sz w:val="28"/>
          <w:szCs w:val="28"/>
        </w:rPr>
      </w:pPr>
    </w:p>
    <w:p w:rsidR="002A1F85" w:rsidRPr="002A1F85" w:rsidRDefault="002A1F85" w:rsidP="00562F4C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2A1F85">
        <w:rPr>
          <w:rFonts w:ascii="Nikosh" w:hAnsi="Nikosh" w:cs="Nikosh"/>
          <w:sz w:val="28"/>
          <w:szCs w:val="28"/>
        </w:rPr>
        <w:t xml:space="preserve">৫ম </w:t>
      </w:r>
      <w:proofErr w:type="spellStart"/>
      <w:r w:rsidRPr="002A1F85">
        <w:rPr>
          <w:rFonts w:ascii="Nikosh" w:hAnsi="Nikosh" w:cs="Nikosh"/>
          <w:sz w:val="28"/>
          <w:szCs w:val="28"/>
        </w:rPr>
        <w:t>শ্রেণী</w:t>
      </w:r>
      <w:proofErr w:type="spellEnd"/>
      <w:proofErr w:type="gramStart"/>
      <w:r w:rsidRPr="002A1F85">
        <w:rPr>
          <w:rFonts w:ascii="Nikosh" w:hAnsi="Nikosh" w:cs="Nikosh"/>
          <w:sz w:val="28"/>
          <w:szCs w:val="28"/>
        </w:rPr>
        <w:t xml:space="preserve">,  </w:t>
      </w:r>
      <w:proofErr w:type="spellStart"/>
      <w:r w:rsidRPr="002A1F85">
        <w:rPr>
          <w:rFonts w:ascii="Nikosh" w:hAnsi="Nikosh" w:cs="Nikosh"/>
          <w:sz w:val="28"/>
          <w:szCs w:val="28"/>
        </w:rPr>
        <w:t>ঢ</w:t>
      </w:r>
      <w:proofErr w:type="gramEnd"/>
      <w:r w:rsidRPr="002A1F85">
        <w:rPr>
          <w:rFonts w:ascii="Nikosh" w:hAnsi="Nikosh" w:cs="Nikosh"/>
          <w:sz w:val="28"/>
          <w:szCs w:val="28"/>
        </w:rPr>
        <w:t>াকা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রেসিডেনসিয়াল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মডেল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কলেজ</w:t>
      </w:r>
      <w:proofErr w:type="spellEnd"/>
    </w:p>
    <w:p w:rsidR="002A1F85" w:rsidRPr="002A1F85" w:rsidRDefault="002A1F85" w:rsidP="00562F4C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2A1F85">
        <w:rPr>
          <w:rFonts w:ascii="Nikosh" w:hAnsi="Nikosh" w:cs="Nikosh"/>
          <w:sz w:val="28"/>
          <w:szCs w:val="28"/>
        </w:rPr>
        <w:t>মাতা-মারজিয়া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সুলতানা</w:t>
      </w:r>
      <w:proofErr w:type="spellEnd"/>
      <w:r w:rsidRPr="002A1F85">
        <w:rPr>
          <w:rFonts w:ascii="Nikosh" w:hAnsi="Nikosh" w:cs="Nikosh"/>
          <w:sz w:val="28"/>
          <w:szCs w:val="28"/>
        </w:rPr>
        <w:t>,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মাৎস্য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বিজ্ঞান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অনুষদ</w:t>
      </w:r>
      <w:proofErr w:type="spellEnd"/>
      <w:r w:rsidRPr="002A1F85">
        <w:rPr>
          <w:rFonts w:ascii="Nikosh" w:hAnsi="Nikosh" w:cs="Nikosh"/>
          <w:sz w:val="28"/>
          <w:szCs w:val="28"/>
        </w:rPr>
        <w:t>,</w:t>
      </w:r>
      <w:r w:rsidR="00562F4C">
        <w:rPr>
          <w:rFonts w:ascii="Nikosh" w:hAnsi="Nikosh" w:cs="Nikosh"/>
          <w:sz w:val="28"/>
          <w:szCs w:val="28"/>
        </w:rPr>
        <w:t xml:space="preserve"> </w:t>
      </w:r>
      <w:bookmarkStart w:id="0" w:name="_GoBack"/>
      <w:bookmarkEnd w:id="0"/>
      <w:r w:rsidR="00562F4C">
        <w:rPr>
          <w:rFonts w:ascii="Nikosh" w:hAnsi="Nikosh" w:cs="Nikosh"/>
          <w:sz w:val="28"/>
          <w:szCs w:val="28"/>
        </w:rPr>
        <w:t>২০০১-০২,</w:t>
      </w:r>
      <w:r w:rsidRPr="002A1F8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A1F85">
        <w:rPr>
          <w:rFonts w:ascii="Nikosh" w:hAnsi="Nikosh" w:cs="Nikosh"/>
          <w:sz w:val="28"/>
          <w:szCs w:val="28"/>
        </w:rPr>
        <w:t>বাকৃবি</w:t>
      </w:r>
      <w:proofErr w:type="spellEnd"/>
      <w:r w:rsidRPr="002A1F8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A1F85">
        <w:rPr>
          <w:rFonts w:ascii="Nikosh" w:hAnsi="Nikosh" w:cs="Nikosh"/>
          <w:sz w:val="28"/>
          <w:szCs w:val="28"/>
        </w:rPr>
        <w:t>ময়মনসিংহ</w:t>
      </w:r>
      <w:proofErr w:type="spellEnd"/>
    </w:p>
    <w:p w:rsidR="0036625F" w:rsidRPr="002A1F85" w:rsidRDefault="0036625F" w:rsidP="00562F4C">
      <w:pPr>
        <w:jc w:val="center"/>
        <w:rPr>
          <w:rFonts w:ascii="Nikosh" w:hAnsi="Nikosh" w:cs="Nikosh"/>
          <w:sz w:val="24"/>
          <w:szCs w:val="24"/>
        </w:rPr>
      </w:pPr>
    </w:p>
    <w:sectPr w:rsidR="0036625F" w:rsidRPr="002A1F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A1F85"/>
    <w:rsid w:val="00326F90"/>
    <w:rsid w:val="0036625F"/>
    <w:rsid w:val="00562F4C"/>
    <w:rsid w:val="009A0119"/>
    <w:rsid w:val="00A537E9"/>
    <w:rsid w:val="00AA1D8D"/>
    <w:rsid w:val="00B06879"/>
    <w:rsid w:val="00B47730"/>
    <w:rsid w:val="00CB0664"/>
    <w:rsid w:val="00DF28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FF807-5375-40B5-AFCA-16900AA7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2013-12-23T23:15:00Z</dcterms:created>
  <dcterms:modified xsi:type="dcterms:W3CDTF">2025-11-16T06:41:00Z</dcterms:modified>
  <cp:category/>
</cp:coreProperties>
</file>